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2CB442" w14:textId="77777777" w:rsidR="00FD42BF" w:rsidRPr="00D8746F" w:rsidRDefault="00FD42BF" w:rsidP="00177C2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D8746F">
        <w:rPr>
          <w:rFonts w:ascii="Times New Roman" w:hAnsi="Times New Roman" w:cs="Times New Roman"/>
          <w:b/>
          <w:bCs/>
          <w:sz w:val="28"/>
          <w:szCs w:val="28"/>
          <w:lang w:val="uk-UA"/>
        </w:rPr>
        <w:t>ПОЯСНЮВАЛЬНА ЗАПИСКА</w:t>
      </w:r>
    </w:p>
    <w:p w14:paraId="5E848BEB" w14:textId="734FBE4C" w:rsidR="00B64A58" w:rsidRPr="00F07131" w:rsidRDefault="002F1789" w:rsidP="00B64A5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07131">
        <w:rPr>
          <w:rFonts w:ascii="Times New Roman" w:hAnsi="Times New Roman" w:cs="Times New Roman"/>
          <w:b/>
          <w:bCs/>
          <w:sz w:val="28"/>
          <w:szCs w:val="28"/>
          <w:lang w:val="uk-UA"/>
        </w:rPr>
        <w:t>до рішення виконкому</w:t>
      </w:r>
      <w:r w:rsidR="009509C8" w:rsidRPr="00F0713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Яворницької селищної ради</w:t>
      </w:r>
      <w:r w:rsidR="00492E00" w:rsidRPr="00F0713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від </w:t>
      </w:r>
      <w:r w:rsidR="00971AC3" w:rsidRPr="00F07131">
        <w:rPr>
          <w:rFonts w:ascii="Times New Roman" w:hAnsi="Times New Roman" w:cs="Times New Roman"/>
          <w:b/>
          <w:bCs/>
          <w:sz w:val="28"/>
          <w:szCs w:val="28"/>
          <w:lang w:val="uk-UA"/>
        </w:rPr>
        <w:t>08</w:t>
      </w:r>
      <w:r w:rsidR="00492E00" w:rsidRPr="00F07131">
        <w:rPr>
          <w:rFonts w:ascii="Times New Roman" w:hAnsi="Times New Roman" w:cs="Times New Roman"/>
          <w:b/>
          <w:bCs/>
          <w:sz w:val="28"/>
          <w:szCs w:val="28"/>
          <w:lang w:val="uk-UA"/>
        </w:rPr>
        <w:t>.</w:t>
      </w:r>
      <w:r w:rsidR="00971AC3" w:rsidRPr="00F07131">
        <w:rPr>
          <w:rFonts w:ascii="Times New Roman" w:hAnsi="Times New Roman" w:cs="Times New Roman"/>
          <w:b/>
          <w:bCs/>
          <w:sz w:val="28"/>
          <w:szCs w:val="28"/>
          <w:lang w:val="uk-UA"/>
        </w:rPr>
        <w:t>0</w:t>
      </w:r>
      <w:r w:rsidR="00492E00" w:rsidRPr="00F07131">
        <w:rPr>
          <w:rFonts w:ascii="Times New Roman" w:hAnsi="Times New Roman" w:cs="Times New Roman"/>
          <w:b/>
          <w:bCs/>
          <w:sz w:val="28"/>
          <w:szCs w:val="28"/>
          <w:lang w:val="uk-UA"/>
        </w:rPr>
        <w:t>1.202</w:t>
      </w:r>
      <w:r w:rsidR="00971AC3" w:rsidRPr="00F07131">
        <w:rPr>
          <w:rFonts w:ascii="Times New Roman" w:hAnsi="Times New Roman" w:cs="Times New Roman"/>
          <w:b/>
          <w:bCs/>
          <w:sz w:val="28"/>
          <w:szCs w:val="28"/>
          <w:lang w:val="uk-UA"/>
        </w:rPr>
        <w:t>6</w:t>
      </w:r>
      <w:r w:rsidR="00492E00" w:rsidRPr="00F0713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року № </w:t>
      </w:r>
      <w:r w:rsidR="001332BD">
        <w:rPr>
          <w:rFonts w:ascii="Times New Roman" w:hAnsi="Times New Roman" w:cs="Times New Roman"/>
          <w:b/>
          <w:bCs/>
          <w:sz w:val="28"/>
          <w:szCs w:val="28"/>
          <w:lang w:val="uk-UA"/>
        </w:rPr>
        <w:t>4</w:t>
      </w:r>
      <w:r w:rsidRPr="00F0713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«</w:t>
      </w:r>
      <w:bookmarkStart w:id="0" w:name="_Hlk218687489"/>
      <w:r w:rsidR="001332BD" w:rsidRPr="001332BD"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Про утворення комісії з надання допомоги</w:t>
      </w:r>
      <w:r w:rsidR="001332BD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1332BD" w:rsidRPr="001332BD">
        <w:rPr>
          <w:rFonts w:ascii="Times New Roman" w:hAnsi="Times New Roman" w:cs="Times New Roman"/>
          <w:b/>
          <w:bCs/>
          <w:sz w:val="28"/>
          <w:szCs w:val="28"/>
          <w:lang w:val="uk-UA"/>
        </w:rPr>
        <w:t>незахищеним верствам населення та особам, які опинилися у складних життєвих обставинах</w:t>
      </w:r>
      <w:r w:rsidR="00B64A58" w:rsidRPr="00F0713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»  </w:t>
      </w:r>
    </w:p>
    <w:p w14:paraId="08C264BA" w14:textId="726D19D2" w:rsidR="00492E00" w:rsidRPr="008E4D4F" w:rsidRDefault="00B64A58" w:rsidP="00B64A5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 w:rsidRPr="00B64A58">
        <w:rPr>
          <w:rFonts w:ascii="Times New Roman" w:hAnsi="Times New Roman" w:cs="Times New Roman"/>
          <w:b/>
          <w:bCs/>
          <w:sz w:val="26"/>
          <w:szCs w:val="26"/>
          <w:lang w:val="uk-UA"/>
        </w:rPr>
        <w:t> </w:t>
      </w:r>
    </w:p>
    <w:bookmarkEnd w:id="0"/>
    <w:p w14:paraId="71997726" w14:textId="2B37EFFE" w:rsidR="00E20E6F" w:rsidRPr="00E20E6F" w:rsidRDefault="00E20E6F" w:rsidP="00E20E6F">
      <w:pPr>
        <w:spacing w:after="0" w:line="240" w:lineRule="auto"/>
        <w:ind w:right="49"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</w:pPr>
      <w:r w:rsidRPr="00E20E6F"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  <w:t>З метою забезпечення реалізації державної соціальної політики та оперативного вирішення питань, спрямованих на посилення соціального захисту населення</w:t>
      </w:r>
      <w:r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  <w:t xml:space="preserve">, в рамках виконання </w:t>
      </w:r>
      <w:bookmarkStart w:id="1" w:name="_Hlk213936542"/>
      <w:r w:rsidRPr="00E20E6F"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  <w:t>Програми соціального захисту населення Яворницької селищної ради на 2026–2028 роки</w:t>
      </w:r>
      <w:bookmarkEnd w:id="1"/>
      <w:r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  <w:t xml:space="preserve">, затвердженої рішенням сесії селищної ради від </w:t>
      </w:r>
      <w:r w:rsidRPr="00E20E6F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23.10.2025 року № 1293-65/</w:t>
      </w:r>
      <w:r w:rsidRPr="00E20E6F">
        <w:rPr>
          <w:rFonts w:ascii="Times New Roman" w:eastAsia="Calibri" w:hAnsi="Times New Roman" w:cs="Times New Roman"/>
          <w:bCs/>
          <w:sz w:val="28"/>
          <w:szCs w:val="28"/>
        </w:rPr>
        <w:t>V</w:t>
      </w:r>
      <w:r w:rsidRPr="00E20E6F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ІІІ</w:t>
      </w:r>
      <w:r w:rsidRPr="00E20E6F"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  <w:t xml:space="preserve"> пропонується</w:t>
      </w:r>
      <w:r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  <w:t xml:space="preserve"> у</w:t>
      </w:r>
      <w:r w:rsidRPr="00E20E6F"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  <w:t>творити комісію з надання допомоги незахищеним верствам населення та особам, які опинилися у складних життєвих обставинах</w:t>
      </w:r>
      <w:r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  <w:t>,</w:t>
      </w:r>
      <w:r w:rsidRPr="00E20E6F"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  <w:t xml:space="preserve"> затвердити персональний склад </w:t>
      </w:r>
      <w:bookmarkStart w:id="2" w:name="_Hlk219812340"/>
      <w:r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  <w:t xml:space="preserve">та </w:t>
      </w:r>
      <w:r w:rsidRPr="00E20E6F"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  <w:t>Положення про</w:t>
      </w:r>
      <w:r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  <w:t xml:space="preserve"> неї.</w:t>
      </w:r>
    </w:p>
    <w:bookmarkEnd w:id="2"/>
    <w:p w14:paraId="5B837E75" w14:textId="77EB04E2" w:rsidR="00E20E6F" w:rsidRDefault="00E20E6F" w:rsidP="00E20E6F">
      <w:pPr>
        <w:spacing w:after="0" w:line="240" w:lineRule="auto"/>
        <w:ind w:right="49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  <w:t>Також з</w:t>
      </w:r>
      <w:r w:rsidRPr="00E20E6F"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  <w:t>атвердити Порядок надання допомоги незахищеним верствам населення та особам, які опинилися у складних життєвих обставинах</w:t>
      </w:r>
      <w:r>
        <w:rPr>
          <w:rFonts w:ascii="Times New Roman" w:eastAsia="Calibri" w:hAnsi="Times New Roman" w:cs="Times New Roman"/>
          <w:bCs/>
          <w:sz w:val="28"/>
          <w:szCs w:val="28"/>
          <w:lang w:val="uk-UA" w:eastAsia="uk-UA"/>
        </w:rPr>
        <w:t xml:space="preserve"> у новій редакції.</w:t>
      </w:r>
    </w:p>
    <w:p w14:paraId="4CC7C512" w14:textId="781B5693" w:rsidR="00F07131" w:rsidRPr="00F07131" w:rsidRDefault="00F07131" w:rsidP="00F07131">
      <w:pPr>
        <w:spacing w:after="0" w:line="240" w:lineRule="auto"/>
        <w:ind w:right="49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Окрім того, визнати </w:t>
      </w:r>
      <w:r w:rsidRPr="00F0713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таким</w:t>
      </w:r>
      <w:r w:rsidR="00E20E6F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и</w:t>
      </w:r>
      <w:r w:rsidRPr="00F07131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, </w:t>
      </w:r>
      <w:r w:rsidR="00E20E6F" w:rsidRPr="00E20E6F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що втратили чинність рішення виконкому від 30 березня 2018 року № 26 «Про затвердження Порядку надання допомоги незахищеним верствам населення та особам, які опинилися у складних життєвих обставинах», від 25 червня 2020 року № 82 «Про внесення змін до Порядку надання допомоги незахищеним верствам населення та особам, які опинилися у складних життєвих обставинах», </w:t>
      </w:r>
      <w:bookmarkStart w:id="3" w:name="_Hlk219814329"/>
      <w:r w:rsidR="00E20E6F" w:rsidRPr="00E20E6F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від </w:t>
      </w:r>
      <w:r w:rsidR="00E20E6F" w:rsidRPr="00E20E6F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26 січня</w:t>
      </w:r>
      <w:r w:rsidR="00E20E6F" w:rsidRPr="00E20E6F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2023 року </w:t>
      </w:r>
      <w:r w:rsidR="00E20E6F" w:rsidRPr="00E20E6F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№ 21 </w:t>
      </w:r>
      <w:bookmarkEnd w:id="3"/>
      <w:r w:rsidR="00E20E6F" w:rsidRPr="00E20E6F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«</w:t>
      </w:r>
      <w:r w:rsidR="00E20E6F" w:rsidRPr="00E20E6F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Про внесення змін до </w:t>
      </w:r>
      <w:bookmarkStart w:id="4" w:name="_Hlk124339061"/>
      <w:r w:rsidR="00E20E6F" w:rsidRPr="00E20E6F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Порядку надання</w:t>
      </w:r>
      <w:bookmarkEnd w:id="4"/>
      <w:r w:rsidR="00E20E6F" w:rsidRPr="00E20E6F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bookmarkStart w:id="5" w:name="_Hlk124339087"/>
      <w:r w:rsidR="00E20E6F" w:rsidRPr="00E20E6F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допомоги незахищеним верствам населення</w:t>
      </w:r>
      <w:bookmarkEnd w:id="5"/>
      <w:r w:rsidR="00E20E6F" w:rsidRPr="00E20E6F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т</w:t>
      </w:r>
      <w:bookmarkStart w:id="6" w:name="_Hlk124339108"/>
      <w:r w:rsidR="00E20E6F" w:rsidRPr="00E20E6F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а особам, які опинилися у складних</w:t>
      </w:r>
      <w:bookmarkEnd w:id="6"/>
      <w:r w:rsidR="00E20E6F" w:rsidRPr="00E20E6F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 </w:t>
      </w:r>
      <w:bookmarkStart w:id="7" w:name="_Hlk124339122"/>
      <w:r w:rsidR="00E20E6F" w:rsidRPr="00E20E6F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життєвих обставинах</w:t>
      </w:r>
      <w:bookmarkEnd w:id="7"/>
      <w:r w:rsidR="00E20E6F" w:rsidRPr="00E20E6F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».</w:t>
      </w:r>
    </w:p>
    <w:p w14:paraId="0022E5BD" w14:textId="77777777" w:rsidR="00F07131" w:rsidRDefault="00F07131" w:rsidP="00F07131">
      <w:pPr>
        <w:spacing w:after="0" w:line="240" w:lineRule="auto"/>
        <w:ind w:right="49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14:paraId="5FE9A4AD" w14:textId="77777777" w:rsidR="00F07131" w:rsidRDefault="00F07131" w:rsidP="00177C23">
      <w:pPr>
        <w:spacing w:after="0" w:line="240" w:lineRule="auto"/>
        <w:ind w:right="-99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</w:p>
    <w:p w14:paraId="64828873" w14:textId="77777777" w:rsidR="00F07131" w:rsidRPr="008E4D4F" w:rsidRDefault="00F07131" w:rsidP="00177C23">
      <w:pPr>
        <w:spacing w:after="0" w:line="240" w:lineRule="auto"/>
        <w:ind w:right="-999"/>
        <w:jc w:val="both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p w14:paraId="5E62BCAE" w14:textId="6461BA9C" w:rsidR="00971AC3" w:rsidRPr="00D8746F" w:rsidRDefault="00320302" w:rsidP="00177C23">
      <w:pPr>
        <w:spacing w:after="0" w:line="240" w:lineRule="auto"/>
        <w:ind w:right="-999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D8746F">
        <w:rPr>
          <w:rFonts w:ascii="Times New Roman" w:hAnsi="Times New Roman" w:cs="Times New Roman"/>
          <w:b/>
          <w:bCs/>
          <w:sz w:val="28"/>
          <w:szCs w:val="28"/>
          <w:lang w:val="uk-UA"/>
        </w:rPr>
        <w:t>Заступник селищного голови з питань</w:t>
      </w:r>
    </w:p>
    <w:p w14:paraId="3E1D7D78" w14:textId="7071BD6D" w:rsidR="00AE71B6" w:rsidRPr="00D8746F" w:rsidRDefault="00320302" w:rsidP="00971AC3">
      <w:pPr>
        <w:spacing w:after="0" w:line="240" w:lineRule="auto"/>
        <w:ind w:right="-999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D8746F">
        <w:rPr>
          <w:rFonts w:ascii="Times New Roman" w:hAnsi="Times New Roman" w:cs="Times New Roman"/>
          <w:b/>
          <w:bCs/>
          <w:sz w:val="28"/>
          <w:szCs w:val="28"/>
          <w:lang w:val="uk-UA"/>
        </w:rPr>
        <w:t>діяльності виконавчих органів                                               Лариса ДЕРЕВ’ЯНКО</w:t>
      </w:r>
      <w:r w:rsidR="00FB0A6E" w:rsidRPr="00D8746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</w:t>
      </w:r>
      <w:r w:rsidR="00492E00" w:rsidRPr="00D8746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            </w:t>
      </w:r>
      <w:r w:rsidR="00FB0A6E" w:rsidRPr="00D8746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</w:p>
    <w:sectPr w:rsidR="00AE71B6" w:rsidRPr="00D8746F" w:rsidSect="008E4D4F">
      <w:headerReference w:type="default" r:id="rId8"/>
      <w:pgSz w:w="12240" w:h="15840"/>
      <w:pgMar w:top="1134" w:right="567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FE4E1E" w14:textId="77777777" w:rsidR="0045269B" w:rsidRDefault="0045269B" w:rsidP="005D238D">
      <w:pPr>
        <w:spacing w:after="0" w:line="240" w:lineRule="auto"/>
      </w:pPr>
      <w:r>
        <w:separator/>
      </w:r>
    </w:p>
  </w:endnote>
  <w:endnote w:type="continuationSeparator" w:id="0">
    <w:p w14:paraId="6CD3B35D" w14:textId="77777777" w:rsidR="0045269B" w:rsidRDefault="0045269B" w:rsidP="005D23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2BF500" w14:textId="77777777" w:rsidR="0045269B" w:rsidRDefault="0045269B" w:rsidP="005D238D">
      <w:pPr>
        <w:spacing w:after="0" w:line="240" w:lineRule="auto"/>
      </w:pPr>
      <w:r>
        <w:separator/>
      </w:r>
    </w:p>
  </w:footnote>
  <w:footnote w:type="continuationSeparator" w:id="0">
    <w:p w14:paraId="79CB8346" w14:textId="77777777" w:rsidR="0045269B" w:rsidRDefault="0045269B" w:rsidP="005D23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27738133"/>
      <w:docPartObj>
        <w:docPartGallery w:val="Page Numbers (Top of Page)"/>
        <w:docPartUnique/>
      </w:docPartObj>
    </w:sdtPr>
    <w:sdtContent>
      <w:p w14:paraId="0AA7BF1C" w14:textId="18F02010" w:rsidR="005D238D" w:rsidRDefault="005D238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uk-UA"/>
          </w:rPr>
          <w:t>2</w:t>
        </w:r>
        <w:r>
          <w:fldChar w:fldCharType="end"/>
        </w:r>
      </w:p>
    </w:sdtContent>
  </w:sdt>
  <w:p w14:paraId="1B5D2B73" w14:textId="77777777" w:rsidR="005D238D" w:rsidRDefault="005D238D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00316423">
    <w:abstractNumId w:val="8"/>
  </w:num>
  <w:num w:numId="2" w16cid:durableId="103115987">
    <w:abstractNumId w:val="6"/>
  </w:num>
  <w:num w:numId="3" w16cid:durableId="1231889629">
    <w:abstractNumId w:val="5"/>
  </w:num>
  <w:num w:numId="4" w16cid:durableId="881331562">
    <w:abstractNumId w:val="4"/>
  </w:num>
  <w:num w:numId="5" w16cid:durableId="267855720">
    <w:abstractNumId w:val="7"/>
  </w:num>
  <w:num w:numId="6" w16cid:durableId="1135486358">
    <w:abstractNumId w:val="3"/>
  </w:num>
  <w:num w:numId="7" w16cid:durableId="1712145732">
    <w:abstractNumId w:val="2"/>
  </w:num>
  <w:num w:numId="8" w16cid:durableId="83578925">
    <w:abstractNumId w:val="1"/>
  </w:num>
  <w:num w:numId="9" w16cid:durableId="2395616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F5006"/>
    <w:rsid w:val="001332BD"/>
    <w:rsid w:val="0015074B"/>
    <w:rsid w:val="001658C6"/>
    <w:rsid w:val="001720B2"/>
    <w:rsid w:val="00177C23"/>
    <w:rsid w:val="00195AF1"/>
    <w:rsid w:val="001A48F0"/>
    <w:rsid w:val="0029639D"/>
    <w:rsid w:val="00296E4C"/>
    <w:rsid w:val="002F1789"/>
    <w:rsid w:val="003109AB"/>
    <w:rsid w:val="00320302"/>
    <w:rsid w:val="00326F90"/>
    <w:rsid w:val="00381411"/>
    <w:rsid w:val="004126E7"/>
    <w:rsid w:val="0043530E"/>
    <w:rsid w:val="0045269B"/>
    <w:rsid w:val="00492E00"/>
    <w:rsid w:val="004947AD"/>
    <w:rsid w:val="005A0FC9"/>
    <w:rsid w:val="005D238D"/>
    <w:rsid w:val="005E6E97"/>
    <w:rsid w:val="00692C24"/>
    <w:rsid w:val="007357CA"/>
    <w:rsid w:val="007508AF"/>
    <w:rsid w:val="00774A2F"/>
    <w:rsid w:val="00800C6A"/>
    <w:rsid w:val="008D1A30"/>
    <w:rsid w:val="008E4D4F"/>
    <w:rsid w:val="009509C8"/>
    <w:rsid w:val="00971AC3"/>
    <w:rsid w:val="0098298A"/>
    <w:rsid w:val="00AA1D8D"/>
    <w:rsid w:val="00AB7054"/>
    <w:rsid w:val="00AE71B6"/>
    <w:rsid w:val="00B47730"/>
    <w:rsid w:val="00B63CF3"/>
    <w:rsid w:val="00B64A58"/>
    <w:rsid w:val="00BA6C48"/>
    <w:rsid w:val="00BB575C"/>
    <w:rsid w:val="00BD025B"/>
    <w:rsid w:val="00C37085"/>
    <w:rsid w:val="00CB0664"/>
    <w:rsid w:val="00D16845"/>
    <w:rsid w:val="00D8746F"/>
    <w:rsid w:val="00DA15B2"/>
    <w:rsid w:val="00E001C7"/>
    <w:rsid w:val="00E074A7"/>
    <w:rsid w:val="00E20E6F"/>
    <w:rsid w:val="00E82582"/>
    <w:rsid w:val="00E914B9"/>
    <w:rsid w:val="00EF1983"/>
    <w:rsid w:val="00F07131"/>
    <w:rsid w:val="00FB0A6E"/>
    <w:rsid w:val="00FC693F"/>
    <w:rsid w:val="00FC6CB9"/>
    <w:rsid w:val="00FD42BF"/>
    <w:rsid w:val="00FE268B"/>
    <w:rsid w:val="00FE7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5290A7A"/>
  <w14:defaultImageDpi w14:val="300"/>
  <w15:docId w15:val="{E274C7CC-2ED1-43E7-A70D-6499EC1CF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і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і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і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и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и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и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у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Цитата Знак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afa">
    <w:name w:val="Intense Quote"/>
    <w:basedOn w:val="a1"/>
    <w:next w:val="a1"/>
    <w:link w:val="afb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b">
    <w:name w:val="Насичена цитата Знак"/>
    <w:basedOn w:val="a2"/>
    <w:link w:val="afa"/>
    <w:uiPriority w:val="30"/>
    <w:rsid w:val="00FC693F"/>
    <w:rPr>
      <w:b/>
      <w:bCs/>
      <w:i/>
      <w:iCs/>
      <w:color w:val="4F81BD" w:themeColor="accent1"/>
    </w:rPr>
  </w:style>
  <w:style w:type="character" w:styleId="afc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d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e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f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0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1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2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3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27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37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41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51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61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4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12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8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38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42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52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62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5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13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2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9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43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53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63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4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10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20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30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40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a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10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20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30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40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50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60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7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11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21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31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41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b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11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21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31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41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51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61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8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1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22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32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2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c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1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22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32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42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52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62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a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10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20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30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40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50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60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6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9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2d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3b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4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54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64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7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a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2e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3c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45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5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65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8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b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2f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3d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46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56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6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9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c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2f0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3e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47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57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67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ffa">
    <w:name w:val="Balloon Text"/>
    <w:basedOn w:val="a1"/>
    <w:link w:val="affb"/>
    <w:uiPriority w:val="99"/>
    <w:semiHidden/>
    <w:unhideWhenUsed/>
    <w:rsid w:val="00D168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b">
    <w:name w:val="Текст у виносці Знак"/>
    <w:basedOn w:val="a2"/>
    <w:link w:val="affa"/>
    <w:uiPriority w:val="99"/>
    <w:semiHidden/>
    <w:rsid w:val="00D16845"/>
    <w:rPr>
      <w:rFonts w:ascii="Segoe UI" w:hAnsi="Segoe UI" w:cs="Segoe UI"/>
      <w:sz w:val="18"/>
      <w:szCs w:val="18"/>
    </w:rPr>
  </w:style>
  <w:style w:type="paragraph" w:styleId="affc">
    <w:name w:val="Normal (Web)"/>
    <w:basedOn w:val="a1"/>
    <w:uiPriority w:val="99"/>
    <w:semiHidden/>
    <w:unhideWhenUsed/>
    <w:rsid w:val="009509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ffd">
    <w:name w:val="Hyperlink"/>
    <w:basedOn w:val="a2"/>
    <w:uiPriority w:val="99"/>
    <w:semiHidden/>
    <w:unhideWhenUsed/>
    <w:rsid w:val="00E914B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BCD45DA-04B3-45DE-BD64-9192093D7E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1036</Words>
  <Characters>591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1624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Пользователь</cp:lastModifiedBy>
  <cp:revision>22</cp:revision>
  <cp:lastPrinted>2025-11-19T13:58:00Z</cp:lastPrinted>
  <dcterms:created xsi:type="dcterms:W3CDTF">2025-11-19T14:04:00Z</dcterms:created>
  <dcterms:modified xsi:type="dcterms:W3CDTF">2026-01-22T11:03:00Z</dcterms:modified>
  <cp:category/>
</cp:coreProperties>
</file>