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B442" w14:textId="77777777" w:rsidR="00FD42BF" w:rsidRPr="00D8746F" w:rsidRDefault="00FD42BF" w:rsidP="00177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746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515DE12C" w14:textId="77777777" w:rsidR="00FA331A" w:rsidRDefault="002F1789" w:rsidP="00C76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рішення виконкому</w:t>
      </w:r>
      <w:r w:rsidR="009509C8"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Яворницької селищної ради</w:t>
      </w:r>
      <w:r w:rsidR="00492E00"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 </w:t>
      </w:r>
      <w:r w:rsidR="00C76AE7"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06</w:t>
      </w:r>
      <w:r w:rsidR="00492E00"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971AC3"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C76AE7"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492E00"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.202</w:t>
      </w:r>
      <w:r w:rsidR="00971AC3"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492E00"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№ </w:t>
      </w:r>
      <w:r w:rsidR="00C76AE7"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62</w:t>
      </w:r>
      <w:r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bookmarkStart w:id="0" w:name="_Hlk218687489"/>
      <w:r w:rsidR="00C76AE7" w:rsidRPr="00C76A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внесення змін до рішення виконкому Іларіонівської селищної ради </w:t>
      </w:r>
    </w:p>
    <w:p w14:paraId="0D4223E7" w14:textId="16B8FA0F" w:rsidR="00C76AE7" w:rsidRDefault="00C76AE7" w:rsidP="00C76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76A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bookmarkStart w:id="1" w:name="_Hlk222249128"/>
      <w:r w:rsidRPr="00C76A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22.04.2021 року № 90 «Про затвердження складу</w:t>
      </w:r>
    </w:p>
    <w:p w14:paraId="49BD43CD" w14:textId="7CDEDFF1" w:rsidR="00C76AE7" w:rsidRDefault="00C76AE7" w:rsidP="00C76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76A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постійно діючої комісії із встановлення факту отруєння бджіл </w:t>
      </w:r>
    </w:p>
    <w:p w14:paraId="6972E1A4" w14:textId="2AE5B77F" w:rsidR="00C76AE7" w:rsidRPr="00C76AE7" w:rsidRDefault="00C76AE7" w:rsidP="00C76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76A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території Іларіонівської селищної ради</w:t>
      </w:r>
      <w:bookmarkEnd w:id="1"/>
      <w:r w:rsidRPr="00C76A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14:paraId="5A80B552" w14:textId="77777777" w:rsidR="00FA331A" w:rsidRDefault="00FA331A" w:rsidP="00B64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8C264BA" w14:textId="482BFC73" w:rsidR="00492E00" w:rsidRPr="008E4D4F" w:rsidRDefault="00B64A58" w:rsidP="00B64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B64A58">
        <w:rPr>
          <w:rFonts w:ascii="Times New Roman" w:hAnsi="Times New Roman" w:cs="Times New Roman"/>
          <w:b/>
          <w:bCs/>
          <w:sz w:val="26"/>
          <w:szCs w:val="26"/>
          <w:lang w:val="uk-UA"/>
        </w:rPr>
        <w:t> </w:t>
      </w:r>
    </w:p>
    <w:bookmarkEnd w:id="0"/>
    <w:p w14:paraId="5A11E76F" w14:textId="0D9AED0A" w:rsidR="00C76AE7" w:rsidRPr="00FA331A" w:rsidRDefault="00F07131" w:rsidP="00C76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val="uk-UA"/>
        </w:rPr>
        <w:t>У</w:t>
      </w:r>
      <w:r w:rsidRPr="00F07131">
        <w:rPr>
          <w:rFonts w:ascii="Times New Roman" w:eastAsia="Times New Roman" w:hAnsi="Times New Roman" w:cs="Times New Roman"/>
          <w:kern w:val="1"/>
          <w:sz w:val="28"/>
          <w:szCs w:val="28"/>
          <w:lang w:val="uk-UA"/>
        </w:rPr>
        <w:t xml:space="preserve"> зв’язку з кадровими змінами у виконкомі Яворницької селищної ради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val="uk-UA"/>
        </w:rPr>
        <w:t>, а також</w:t>
      </w:r>
      <w:r w:rsidRPr="00F07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рішення селищної ради від 13 грудня 2024 року № 1069-52/</w:t>
      </w:r>
      <w:r w:rsidRPr="00F07131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F07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«Про перейменування Іларіонівської селищної ради»</w:t>
      </w:r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F07131">
        <w:rPr>
          <w:rFonts w:ascii="Times New Roman" w:eastAsia="Times New Roman" w:hAnsi="Times New Roman" w:cs="Times New Roman"/>
          <w:kern w:val="1"/>
          <w:sz w:val="28"/>
          <w:szCs w:val="28"/>
          <w:lang w:val="uk-UA"/>
        </w:rPr>
        <w:t xml:space="preserve">та </w:t>
      </w:r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зміною назви селищної ради</w:t>
      </w:r>
      <w:r w:rsidR="00C76AE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C76AE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Іларіонівська</w:t>
      </w:r>
      <w:proofErr w:type="spellEnd"/>
      <w:r w:rsidR="00C76AE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Яворницька,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пропонується внести зміни до рішення </w:t>
      </w:r>
      <w:r w:rsidRPr="00F07131">
        <w:rPr>
          <w:rFonts w:ascii="Times New Roman" w:hAnsi="Times New Roman" w:cs="Times New Roman"/>
          <w:sz w:val="28"/>
          <w:szCs w:val="28"/>
          <w:lang w:val="uk-UA"/>
        </w:rPr>
        <w:t xml:space="preserve">виконкому селищної ради </w:t>
      </w:r>
      <w:r w:rsidRPr="00FA331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76AE7" w:rsidRPr="00FA33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22.04.2021 року № 90</w:t>
      </w:r>
      <w:r w:rsidR="00C76AE7" w:rsidRPr="00FA33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</w:p>
    <w:p w14:paraId="57EB1E1D" w14:textId="20F0D0B9" w:rsidR="00C76AE7" w:rsidRPr="003B24EC" w:rsidRDefault="00C76AE7" w:rsidP="00C76A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B24EC">
        <w:rPr>
          <w:rFonts w:ascii="Times New Roman" w:hAnsi="Times New Roman" w:cs="Times New Roman"/>
          <w:color w:val="0D0D0D"/>
          <w:sz w:val="28"/>
          <w:szCs w:val="28"/>
          <w:lang w:val="uk-UA"/>
        </w:rPr>
        <w:t>викла</w:t>
      </w:r>
      <w:r w:rsidRPr="003B24EC">
        <w:rPr>
          <w:rFonts w:ascii="Times New Roman" w:hAnsi="Times New Roman" w:cs="Times New Roman"/>
          <w:color w:val="0D0D0D"/>
          <w:sz w:val="28"/>
          <w:szCs w:val="28"/>
          <w:lang w:val="uk-UA"/>
        </w:rPr>
        <w:t>сти</w:t>
      </w:r>
      <w:r w:rsidRPr="003B24EC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назву вищезазначеного рішення у новій редакції:</w:t>
      </w: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«Про затвердження складу постійно діючої комісії із встановлення факту отруєння бджіл на території Яворницької селищної ради»</w:t>
      </w: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(далі - Комісія);</w:t>
      </w:r>
    </w:p>
    <w:p w14:paraId="4D4468B2" w14:textId="7F1F8B2E" w:rsidR="00C76AE7" w:rsidRPr="003B24EC" w:rsidRDefault="000A1DB8" w:rsidP="00C76A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>у тексті</w:t>
      </w:r>
      <w:r w:rsidR="00C76AE7" w:rsidRPr="003B24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Положенн</w:t>
      </w: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>я</w:t>
      </w:r>
      <w:r w:rsidR="00C76AE7" w:rsidRPr="003B24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>про</w:t>
      </w:r>
      <w:r w:rsidR="00C76AE7" w:rsidRPr="003B24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2" w:name="_Hlk222249589"/>
      <w:r w:rsidR="00C76AE7" w:rsidRPr="003B24EC">
        <w:rPr>
          <w:rFonts w:ascii="Times New Roman" w:hAnsi="Times New Roman" w:cs="Times New Roman"/>
          <w:sz w:val="28"/>
          <w:szCs w:val="28"/>
          <w:lang w:val="uk-UA" w:eastAsia="ru-RU"/>
        </w:rPr>
        <w:t>Комісі</w:t>
      </w: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>ю</w:t>
      </w:r>
      <w:bookmarkEnd w:id="2"/>
      <w:r w:rsidR="00C76AE7" w:rsidRPr="003B24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заміни</w:t>
      </w: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>ти</w:t>
      </w:r>
      <w:r w:rsidR="00C76AE7" w:rsidRPr="003B24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слово «</w:t>
      </w:r>
      <w:proofErr w:type="spellStart"/>
      <w:r w:rsidR="00C76AE7" w:rsidRPr="003B24EC">
        <w:rPr>
          <w:rFonts w:ascii="Times New Roman" w:hAnsi="Times New Roman" w:cs="Times New Roman"/>
          <w:sz w:val="28"/>
          <w:szCs w:val="28"/>
          <w:lang w:val="uk-UA" w:eastAsia="ru-RU"/>
        </w:rPr>
        <w:t>Іларіонівська</w:t>
      </w:r>
      <w:proofErr w:type="spellEnd"/>
      <w:r w:rsidR="00C76AE7" w:rsidRPr="003B24EC">
        <w:rPr>
          <w:rFonts w:ascii="Times New Roman" w:hAnsi="Times New Roman" w:cs="Times New Roman"/>
          <w:sz w:val="28"/>
          <w:szCs w:val="28"/>
          <w:lang w:val="uk-UA" w:eastAsia="ru-RU"/>
        </w:rPr>
        <w:t>» на «Яворницька» у відповідних ві</w:t>
      </w: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>д</w:t>
      </w:r>
      <w:r w:rsidR="00C76AE7" w:rsidRPr="003B24EC">
        <w:rPr>
          <w:rFonts w:ascii="Times New Roman" w:hAnsi="Times New Roman" w:cs="Times New Roman"/>
          <w:sz w:val="28"/>
          <w:szCs w:val="28"/>
          <w:lang w:val="uk-UA" w:eastAsia="ru-RU"/>
        </w:rPr>
        <w:t>мінках</w:t>
      </w: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викласти його у новій редакції;</w:t>
      </w:r>
    </w:p>
    <w:p w14:paraId="3D01EA9D" w14:textId="77777777" w:rsidR="003B24EC" w:rsidRDefault="000A1DB8" w:rsidP="00C76AE7">
      <w:pPr>
        <w:spacing w:after="0" w:line="240" w:lineRule="auto"/>
        <w:ind w:firstLine="567"/>
        <w:jc w:val="both"/>
        <w:rPr>
          <w:sz w:val="28"/>
          <w:szCs w:val="28"/>
          <w:lang w:val="uk-UA" w:eastAsia="ru-RU"/>
        </w:rPr>
      </w:pP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="00C76AE7" w:rsidRPr="003B2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ивести зі складу</w:t>
      </w:r>
      <w:r w:rsidR="00C76AE7" w:rsidRPr="003B24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>Комісі</w:t>
      </w: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>ї Денисенко Лідію Климентіївну</w:t>
      </w:r>
      <w:r w:rsidR="00243061" w:rsidRPr="003B24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ввести Борисову Наталію Іванівну, заступника селищного голови з питань діяльності</w:t>
      </w:r>
      <w:r w:rsidR="00243061">
        <w:rPr>
          <w:sz w:val="28"/>
          <w:szCs w:val="28"/>
          <w:lang w:val="uk-UA" w:eastAsia="ru-RU"/>
        </w:rPr>
        <w:t xml:space="preserve"> виконавчих органів</w:t>
      </w:r>
      <w:r w:rsidR="003B24EC">
        <w:rPr>
          <w:sz w:val="28"/>
          <w:szCs w:val="28"/>
          <w:lang w:val="uk-UA" w:eastAsia="ru-RU"/>
        </w:rPr>
        <w:t>, головою Комісії,</w:t>
      </w:r>
    </w:p>
    <w:p w14:paraId="68455D44" w14:textId="38F293BE" w:rsidR="00F07131" w:rsidRDefault="003B24EC" w:rsidP="00FA331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змінити назву відділу секретаря комісії замінивши слова </w:t>
      </w:r>
      <w:r w:rsidR="000A1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E0556">
        <w:rPr>
          <w:rFonts w:ascii="Times New Roman" w:hAnsi="Times New Roman"/>
          <w:sz w:val="28"/>
          <w:szCs w:val="28"/>
          <w:lang w:val="uk-UA"/>
        </w:rPr>
        <w:t>організаційної роботи та управління персоналом</w:t>
      </w:r>
      <w:r>
        <w:rPr>
          <w:rFonts w:ascii="Times New Roman" w:hAnsi="Times New Roman"/>
          <w:sz w:val="28"/>
          <w:szCs w:val="28"/>
          <w:lang w:val="uk-UA"/>
        </w:rPr>
        <w:t>» на «</w:t>
      </w:r>
      <w:r>
        <w:rPr>
          <w:sz w:val="28"/>
          <w:szCs w:val="28"/>
          <w:lang w:val="uk-UA"/>
        </w:rPr>
        <w:t>організаційної роботи, діловодства та контролю</w:t>
      </w:r>
      <w:r w:rsidRPr="000F6236">
        <w:rPr>
          <w:sz w:val="28"/>
          <w:szCs w:val="28"/>
          <w:lang w:val="uk-UA"/>
        </w:rPr>
        <w:t xml:space="preserve"> виконком Яворницької селищної ради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14:paraId="0022E5BD" w14:textId="764D7FEA" w:rsidR="00F07131" w:rsidRDefault="00F07131" w:rsidP="00F07131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Окрім того, визнати </w:t>
      </w:r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таким, що втратило чинність рішення </w:t>
      </w:r>
      <w:r w:rsidR="003B24EC" w:rsidRPr="003B2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виконкому Іларіонівської селищної ради від 05.02.2024 року № 47 «Про внесення змін до складу постійної діючої комісії із встановлення факту отруєння бджіл на території Іларіонівської селищної ради»</w:t>
      </w:r>
      <w:r w:rsidR="003B2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FE9A4AD" w14:textId="77777777" w:rsidR="00F07131" w:rsidRDefault="00F07131" w:rsidP="00177C23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F804A9A" w14:textId="77777777" w:rsidR="00FA331A" w:rsidRDefault="00FA331A" w:rsidP="00177C23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4828873" w14:textId="77777777" w:rsidR="00F07131" w:rsidRPr="008E4D4F" w:rsidRDefault="00F07131" w:rsidP="00177C23">
      <w:pPr>
        <w:spacing w:after="0" w:line="240" w:lineRule="auto"/>
        <w:ind w:right="-99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B52DCCF" w14:textId="315B7F49" w:rsidR="003B24EC" w:rsidRPr="00FA331A" w:rsidRDefault="00FA331A" w:rsidP="003B24EC">
      <w:pPr>
        <w:spacing w:after="0" w:line="240" w:lineRule="auto"/>
        <w:ind w:right="-99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A331A"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3B24EC" w:rsidRPr="00FA331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оловний спеціаліст відділу </w:t>
      </w:r>
      <w:r w:rsidRPr="00FA331A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організаційної</w:t>
      </w:r>
    </w:p>
    <w:p w14:paraId="5EDE4F78" w14:textId="152AA275" w:rsidR="003B24EC" w:rsidRPr="00FA331A" w:rsidRDefault="003B24EC" w:rsidP="003B24EC">
      <w:pPr>
        <w:spacing w:after="0" w:line="240" w:lineRule="auto"/>
        <w:ind w:right="-99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A331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роботи, діловодства </w:t>
      </w:r>
      <w:r w:rsidR="00FA331A" w:rsidRPr="00FA331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контролю</w:t>
      </w:r>
    </w:p>
    <w:p w14:paraId="3E1D7D78" w14:textId="27BAE690" w:rsidR="00AE71B6" w:rsidRPr="00FA331A" w:rsidRDefault="003B24EC" w:rsidP="00FA331A">
      <w:pPr>
        <w:spacing w:after="0" w:line="240" w:lineRule="auto"/>
        <w:ind w:right="-99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A331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виконком</w:t>
      </w:r>
      <w:r w:rsidR="00FA331A" w:rsidRPr="00FA331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 </w:t>
      </w:r>
      <w:r w:rsidRPr="00FA331A">
        <w:rPr>
          <w:rFonts w:ascii="Times New Roman" w:hAnsi="Times New Roman" w:cs="Times New Roman"/>
          <w:b/>
          <w:bCs/>
          <w:sz w:val="28"/>
          <w:szCs w:val="28"/>
          <w:lang w:val="uk-UA"/>
        </w:rPr>
        <w:t>Яворницької селищної ради</w:t>
      </w:r>
      <w:r w:rsidR="00FA331A" w:rsidRPr="00FA331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</w:t>
      </w:r>
      <w:r w:rsidRPr="00FA331A">
        <w:rPr>
          <w:rFonts w:ascii="Times New Roman" w:hAnsi="Times New Roman" w:cs="Times New Roman"/>
          <w:b/>
          <w:bCs/>
          <w:sz w:val="28"/>
          <w:szCs w:val="28"/>
          <w:lang w:val="uk-UA"/>
        </w:rPr>
        <w:t>Юлія САЯН</w:t>
      </w:r>
    </w:p>
    <w:sectPr w:rsidR="00AE71B6" w:rsidRPr="00FA331A" w:rsidSect="008E4D4F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7221" w14:textId="77777777" w:rsidR="005D1CFA" w:rsidRDefault="005D1CFA" w:rsidP="005D238D">
      <w:pPr>
        <w:spacing w:after="0" w:line="240" w:lineRule="auto"/>
      </w:pPr>
      <w:r>
        <w:separator/>
      </w:r>
    </w:p>
  </w:endnote>
  <w:endnote w:type="continuationSeparator" w:id="0">
    <w:p w14:paraId="25BF586A" w14:textId="77777777" w:rsidR="005D1CFA" w:rsidRDefault="005D1CFA" w:rsidP="005D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5BEC" w14:textId="77777777" w:rsidR="005D1CFA" w:rsidRDefault="005D1CFA" w:rsidP="005D238D">
      <w:pPr>
        <w:spacing w:after="0" w:line="240" w:lineRule="auto"/>
      </w:pPr>
      <w:r>
        <w:separator/>
      </w:r>
    </w:p>
  </w:footnote>
  <w:footnote w:type="continuationSeparator" w:id="0">
    <w:p w14:paraId="7B73358A" w14:textId="77777777" w:rsidR="005D1CFA" w:rsidRDefault="005D1CFA" w:rsidP="005D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738133"/>
      <w:docPartObj>
        <w:docPartGallery w:val="Page Numbers (Top of Page)"/>
        <w:docPartUnique/>
      </w:docPartObj>
    </w:sdtPr>
    <w:sdtContent>
      <w:p w14:paraId="0AA7BF1C" w14:textId="18F02010" w:rsidR="005D238D" w:rsidRDefault="005D23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B5D2B73" w14:textId="77777777" w:rsidR="005D238D" w:rsidRDefault="005D23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0316423">
    <w:abstractNumId w:val="8"/>
  </w:num>
  <w:num w:numId="2" w16cid:durableId="103115987">
    <w:abstractNumId w:val="6"/>
  </w:num>
  <w:num w:numId="3" w16cid:durableId="1231889629">
    <w:abstractNumId w:val="5"/>
  </w:num>
  <w:num w:numId="4" w16cid:durableId="881331562">
    <w:abstractNumId w:val="4"/>
  </w:num>
  <w:num w:numId="5" w16cid:durableId="267855720">
    <w:abstractNumId w:val="7"/>
  </w:num>
  <w:num w:numId="6" w16cid:durableId="1135486358">
    <w:abstractNumId w:val="3"/>
  </w:num>
  <w:num w:numId="7" w16cid:durableId="1712145732">
    <w:abstractNumId w:val="2"/>
  </w:num>
  <w:num w:numId="8" w16cid:durableId="83578925">
    <w:abstractNumId w:val="1"/>
  </w:num>
  <w:num w:numId="9" w16cid:durableId="23956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1DB8"/>
    <w:rsid w:val="000F5006"/>
    <w:rsid w:val="0015074B"/>
    <w:rsid w:val="001658C6"/>
    <w:rsid w:val="001720B2"/>
    <w:rsid w:val="00177C23"/>
    <w:rsid w:val="00195AF1"/>
    <w:rsid w:val="001A48F0"/>
    <w:rsid w:val="00243061"/>
    <w:rsid w:val="0029639D"/>
    <w:rsid w:val="00296E4C"/>
    <w:rsid w:val="002F1789"/>
    <w:rsid w:val="003109AB"/>
    <w:rsid w:val="00320302"/>
    <w:rsid w:val="00326F90"/>
    <w:rsid w:val="00381411"/>
    <w:rsid w:val="003B24EC"/>
    <w:rsid w:val="004126E7"/>
    <w:rsid w:val="00492E00"/>
    <w:rsid w:val="004947AD"/>
    <w:rsid w:val="005A0FC9"/>
    <w:rsid w:val="005D1CFA"/>
    <w:rsid w:val="005D238D"/>
    <w:rsid w:val="005E6E97"/>
    <w:rsid w:val="00692C24"/>
    <w:rsid w:val="007357CA"/>
    <w:rsid w:val="007508AF"/>
    <w:rsid w:val="00774A2F"/>
    <w:rsid w:val="00800C6A"/>
    <w:rsid w:val="008D1A30"/>
    <w:rsid w:val="008E4D4F"/>
    <w:rsid w:val="009509C8"/>
    <w:rsid w:val="00971AC3"/>
    <w:rsid w:val="0098298A"/>
    <w:rsid w:val="00AA1D8D"/>
    <w:rsid w:val="00AB7054"/>
    <w:rsid w:val="00AE71B6"/>
    <w:rsid w:val="00AF773E"/>
    <w:rsid w:val="00B47730"/>
    <w:rsid w:val="00B63CF3"/>
    <w:rsid w:val="00B64A58"/>
    <w:rsid w:val="00BA6C48"/>
    <w:rsid w:val="00BB575C"/>
    <w:rsid w:val="00BD025B"/>
    <w:rsid w:val="00C37085"/>
    <w:rsid w:val="00C76AE7"/>
    <w:rsid w:val="00CB0664"/>
    <w:rsid w:val="00D16845"/>
    <w:rsid w:val="00D8746F"/>
    <w:rsid w:val="00DA15B2"/>
    <w:rsid w:val="00E001C7"/>
    <w:rsid w:val="00E074A7"/>
    <w:rsid w:val="00E82582"/>
    <w:rsid w:val="00E914B9"/>
    <w:rsid w:val="00EF1983"/>
    <w:rsid w:val="00F07131"/>
    <w:rsid w:val="00FA331A"/>
    <w:rsid w:val="00FB0A6E"/>
    <w:rsid w:val="00FC693F"/>
    <w:rsid w:val="00FC6CB9"/>
    <w:rsid w:val="00FD42BF"/>
    <w:rsid w:val="00FE268B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90A7A"/>
  <w14:defaultImageDpi w14:val="300"/>
  <w15:docId w15:val="{E274C7CC-2ED1-43E7-A70D-6499EC1C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Balloon Text"/>
    <w:basedOn w:val="a1"/>
    <w:link w:val="affb"/>
    <w:uiPriority w:val="99"/>
    <w:semiHidden/>
    <w:unhideWhenUsed/>
    <w:rsid w:val="00D16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b">
    <w:name w:val="Текст у виносці Знак"/>
    <w:basedOn w:val="a2"/>
    <w:link w:val="affa"/>
    <w:uiPriority w:val="99"/>
    <w:semiHidden/>
    <w:rsid w:val="00D16845"/>
    <w:rPr>
      <w:rFonts w:ascii="Segoe UI" w:hAnsi="Segoe UI" w:cs="Segoe UI"/>
      <w:sz w:val="18"/>
      <w:szCs w:val="18"/>
    </w:rPr>
  </w:style>
  <w:style w:type="paragraph" w:styleId="affc">
    <w:name w:val="Normal (Web)"/>
    <w:basedOn w:val="a1"/>
    <w:uiPriority w:val="99"/>
    <w:semiHidden/>
    <w:unhideWhenUsed/>
    <w:rsid w:val="0095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fd">
    <w:name w:val="Hyperlink"/>
    <w:basedOn w:val="a2"/>
    <w:uiPriority w:val="99"/>
    <w:semiHidden/>
    <w:unhideWhenUsed/>
    <w:rsid w:val="00E91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CD45DA-04B3-45DE-BD64-9192093D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24</cp:revision>
  <cp:lastPrinted>2025-11-19T13:58:00Z</cp:lastPrinted>
  <dcterms:created xsi:type="dcterms:W3CDTF">2025-11-19T14:04:00Z</dcterms:created>
  <dcterms:modified xsi:type="dcterms:W3CDTF">2026-02-17T17:47:00Z</dcterms:modified>
  <cp:category/>
</cp:coreProperties>
</file>